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95DC" w14:textId="38B1F691" w:rsidR="00D33C44" w:rsidRDefault="004A5404">
      <w:pPr>
        <w:pStyle w:val="Heading1"/>
      </w:pPr>
      <w:r>
        <w:t>Statement to the House of Lords</w:t>
      </w:r>
      <w:r w:rsidR="00DA5A65">
        <w:t xml:space="preserve"> - </w:t>
      </w:r>
      <w:r>
        <w:t>Amendment 40 &amp; Golden Hay, Dumbleton</w:t>
      </w:r>
    </w:p>
    <w:p w14:paraId="04EBF935" w14:textId="77777777" w:rsidR="00D33C44" w:rsidRDefault="004A5404">
      <w:r>
        <w:t>To the Members of the House of Lords,</w:t>
      </w:r>
    </w:p>
    <w:p w14:paraId="6BC42963" w14:textId="77777777" w:rsidR="00D33C44" w:rsidRDefault="004A5404">
      <w:r>
        <w:t>We write from Dumbleton, a rural Gloucestershire village nestled in the Cotswolds Area of Outstanding Natural Beauty, where we are deeply concerned about the recent decision to approve a housing development (Planning Application 23/00569/FUL) on land that has now been scientifically confirmed as an important wildlife habitat.</w:t>
      </w:r>
    </w:p>
    <w:p w14:paraId="5F74B193" w14:textId="7FA74969" w:rsidR="00D33C44" w:rsidRDefault="004A5404">
      <w:r>
        <w:t>A recent independent acoustic bat survey, submitted as part of the planning objection process, identified 11 species of bats foraging on the threatened site including Barbastelle and Lesser Horseshoe bats, both UK Biodiversity Action Plan priority species. These findings directly contradict the developer’s ecological report, which failed to carry out proper surveys and claimed the site had “limited value to bats.”</w:t>
      </w:r>
    </w:p>
    <w:p w14:paraId="1ACD42ED" w14:textId="522D74E3" w:rsidR="00D33C44" w:rsidRDefault="004A5404">
      <w:r>
        <w:t>Despite this, the development was approved</w:t>
      </w:r>
      <w:r w:rsidR="00A773F2">
        <w:t xml:space="preserve"> </w:t>
      </w:r>
      <w:r>
        <w:t>with conditions that depend on future documents and mitigation that may never be meaningfully enforced.</w:t>
      </w:r>
    </w:p>
    <w:p w14:paraId="4F8D2E80" w14:textId="77777777" w:rsidR="00D33C44" w:rsidRDefault="004A5404">
      <w:r>
        <w:t>The defeat of Amendment 40 in the Commons sends a troubling message to communities like ours: that the voices of nature, science, and local residents are secondary to short-term housing targets. This is not sustainable, and it is not just.</w:t>
      </w:r>
    </w:p>
    <w:p w14:paraId="763DCB60" w14:textId="77777777" w:rsidR="00D33C44" w:rsidRDefault="004A5404">
      <w:r>
        <w:t>We urge you, as the Bill returns to the Lords, to reinstate Amendment 40 and stand firm in defence of the UK's precious and legally protected wildlife.</w:t>
      </w:r>
    </w:p>
    <w:p w14:paraId="3BB00AC6" w14:textId="4AA27993" w:rsidR="00D33C44" w:rsidRDefault="004A5404">
      <w:r>
        <w:t xml:space="preserve">Our </w:t>
      </w:r>
      <w:r w:rsidR="00E91072">
        <w:t>campaign, “</w:t>
      </w:r>
      <w:r>
        <w:t>Protect Dumbleton’s Bats</w:t>
      </w:r>
      <w:r w:rsidR="00556E0E">
        <w:t>”</w:t>
      </w:r>
      <w:r w:rsidR="00DB2221">
        <w:t xml:space="preserve"> </w:t>
      </w:r>
      <w:r>
        <w:t xml:space="preserve">is not </w:t>
      </w:r>
      <w:r w:rsidR="00FB36D5">
        <w:t>anti-housing</w:t>
      </w:r>
      <w:r>
        <w:t>. We are asking for the same thing Amendment 40 represents: that development is responsible, legal, and balanced against the biodiversity we risk losing forever.</w:t>
      </w:r>
    </w:p>
    <w:p w14:paraId="6B9A3328" w14:textId="77777777" w:rsidR="00D33C44" w:rsidRDefault="004A5404">
      <w:r>
        <w:t>Yours faithfully,</w:t>
      </w:r>
    </w:p>
    <w:p w14:paraId="5CA1CD83" w14:textId="7F4C4043" w:rsidR="0062195F" w:rsidRDefault="004A5404">
      <w:r>
        <w:t xml:space="preserve"> [</w:t>
      </w:r>
      <w:r w:rsidR="002A64E7">
        <w:t>Name] [</w:t>
      </w:r>
      <w:r w:rsidR="00FB759E">
        <w:t xml:space="preserve">Surname]  </w:t>
      </w:r>
    </w:p>
    <w:p w14:paraId="15A96E95" w14:textId="78E3F7AE" w:rsidR="00D33C44" w:rsidRDefault="002E153C">
      <w:r>
        <w:t>Con</w:t>
      </w:r>
      <w:r w:rsidR="00745163">
        <w:t>cerne</w:t>
      </w:r>
      <w:r w:rsidR="003E67BD">
        <w:t>d R</w:t>
      </w:r>
      <w:r w:rsidR="00E62B7A">
        <w:t>esid</w:t>
      </w:r>
      <w:r w:rsidR="00D417D7">
        <w:t>en</w:t>
      </w:r>
      <w:r w:rsidR="00C13C97">
        <w:t>t</w:t>
      </w:r>
      <w:r w:rsidR="004A5404">
        <w:br/>
        <w:t xml:space="preserve">On behalf of </w:t>
      </w:r>
      <w:r w:rsidR="0027737C">
        <w:t>Sav</w:t>
      </w:r>
      <w:r w:rsidR="00682229">
        <w:t>e D</w:t>
      </w:r>
      <w:r w:rsidR="00BD2FA6">
        <w:t>um</w:t>
      </w:r>
      <w:r w:rsidR="0029023E">
        <w:t>bleto</w:t>
      </w:r>
      <w:r w:rsidR="009F00C7">
        <w:t xml:space="preserve">n </w:t>
      </w:r>
      <w:r w:rsidR="0087613E">
        <w:t>Bat</w:t>
      </w:r>
      <w:r w:rsidR="00AF510A">
        <w:t>s</w:t>
      </w:r>
      <w:r w:rsidR="004A5404">
        <w:t xml:space="preserve"> Campaign  </w:t>
      </w:r>
      <w:r w:rsidR="004A5404">
        <w:br/>
        <w:t>[Contact details]</w:t>
      </w:r>
    </w:p>
    <w:sectPr w:rsidR="00D33C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1737551">
    <w:abstractNumId w:val="3"/>
  </w:num>
  <w:num w:numId="2" w16cid:durableId="1689864505">
    <w:abstractNumId w:val="5"/>
  </w:num>
  <w:num w:numId="3" w16cid:durableId="2135051638">
    <w:abstractNumId w:val="1"/>
  </w:num>
  <w:num w:numId="4" w16cid:durableId="240719694">
    <w:abstractNumId w:val="7"/>
  </w:num>
  <w:num w:numId="5" w16cid:durableId="298801050">
    <w:abstractNumId w:val="6"/>
  </w:num>
  <w:num w:numId="6" w16cid:durableId="395470568">
    <w:abstractNumId w:val="8"/>
  </w:num>
  <w:num w:numId="7" w16cid:durableId="448278510">
    <w:abstractNumId w:val="2"/>
  </w:num>
  <w:num w:numId="8" w16cid:durableId="644555065">
    <w:abstractNumId w:val="4"/>
  </w:num>
  <w:num w:numId="9" w16cid:durableId="82539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33E"/>
    <w:rsid w:val="00034616"/>
    <w:rsid w:val="0006063C"/>
    <w:rsid w:val="000649BA"/>
    <w:rsid w:val="000A0507"/>
    <w:rsid w:val="000E16D5"/>
    <w:rsid w:val="00105AAD"/>
    <w:rsid w:val="0015074B"/>
    <w:rsid w:val="001E2F32"/>
    <w:rsid w:val="001E78D3"/>
    <w:rsid w:val="00251115"/>
    <w:rsid w:val="0027737C"/>
    <w:rsid w:val="00277EC5"/>
    <w:rsid w:val="0029023E"/>
    <w:rsid w:val="0029639D"/>
    <w:rsid w:val="002A64E7"/>
    <w:rsid w:val="002A6A05"/>
    <w:rsid w:val="002E153C"/>
    <w:rsid w:val="00326F90"/>
    <w:rsid w:val="003E67BD"/>
    <w:rsid w:val="00404891"/>
    <w:rsid w:val="004771E2"/>
    <w:rsid w:val="004A5404"/>
    <w:rsid w:val="004C0823"/>
    <w:rsid w:val="005031D5"/>
    <w:rsid w:val="00511472"/>
    <w:rsid w:val="00556E0E"/>
    <w:rsid w:val="005759EE"/>
    <w:rsid w:val="0062195F"/>
    <w:rsid w:val="00682229"/>
    <w:rsid w:val="0070385B"/>
    <w:rsid w:val="00745163"/>
    <w:rsid w:val="007A61AB"/>
    <w:rsid w:val="007B047F"/>
    <w:rsid w:val="008154A5"/>
    <w:rsid w:val="0087613E"/>
    <w:rsid w:val="0088041B"/>
    <w:rsid w:val="008E1836"/>
    <w:rsid w:val="009F00C7"/>
    <w:rsid w:val="00A773F2"/>
    <w:rsid w:val="00A81E5D"/>
    <w:rsid w:val="00AA1D8D"/>
    <w:rsid w:val="00AB1AB7"/>
    <w:rsid w:val="00AF510A"/>
    <w:rsid w:val="00B47730"/>
    <w:rsid w:val="00B7675E"/>
    <w:rsid w:val="00BD2FA6"/>
    <w:rsid w:val="00C13C97"/>
    <w:rsid w:val="00C94A12"/>
    <w:rsid w:val="00CB0664"/>
    <w:rsid w:val="00D33C44"/>
    <w:rsid w:val="00D417D7"/>
    <w:rsid w:val="00DA5A65"/>
    <w:rsid w:val="00DB2221"/>
    <w:rsid w:val="00DC366E"/>
    <w:rsid w:val="00E62B7A"/>
    <w:rsid w:val="00E91072"/>
    <w:rsid w:val="00EB4C76"/>
    <w:rsid w:val="00F06A07"/>
    <w:rsid w:val="00F15A08"/>
    <w:rsid w:val="00FA3E79"/>
    <w:rsid w:val="00FB36D5"/>
    <w:rsid w:val="00FB759E"/>
    <w:rsid w:val="00FC46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317097"/>
  <w14:defaultImageDpi w14:val="300"/>
  <w15:docId w15:val="{7BEA97A2-E22D-4F24-B2AC-D0D1F141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1"/>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Oliver</cp:lastModifiedBy>
  <cp:revision>2</cp:revision>
  <dcterms:created xsi:type="dcterms:W3CDTF">2025-11-21T17:15:00Z</dcterms:created>
  <dcterms:modified xsi:type="dcterms:W3CDTF">2025-11-21T17:59:00Z</dcterms:modified>
  <cp:category/>
</cp:coreProperties>
</file>