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Request for Transparency and Ecological Safeguards – Golden Hay Development, Dumbleton</w:t>
      </w:r>
    </w:p>
    <w:p/>
    <w:p>
      <w:r>
        <w:t>Dear [Name / Department],</w:t>
      </w:r>
    </w:p>
    <w:p/>
    <w:p>
      <w:r>
        <w:t>I am writing regarding the recently approved housing development at Golden Hay, Dumbleton, within the Cotswolds Area of Outstanding Natural Beauty (AONB), known for its ecological importance and the Dumbleton Hall bat network.</w:t>
      </w:r>
    </w:p>
    <w:p/>
    <w:p>
      <w:r>
        <w:t>After more than a decade of objections and several past refusals due to wildlife and landscape concerns, permission was granted in early 2024. Many residents were not aware of the decision until after the legal challenge period had passed, and we still have not been given access to the 27 planning conditions attached to the consent.</w:t>
      </w:r>
    </w:p>
    <w:p/>
    <w:p>
      <w:r>
        <w:t>I therefore respectfully request:</w:t>
      </w:r>
    </w:p>
    <w:p/>
    <w:p>
      <w:r>
        <w:t xml:space="preserve">1. Full transparency on the planning conditions  </w:t>
      </w:r>
    </w:p>
    <w:p>
      <w:r>
        <w:t xml:space="preserve">2. Confirmation of ecological protection measures  </w:t>
      </w:r>
    </w:p>
    <w:p>
      <w:r>
        <w:t xml:space="preserve">3. Recognition of Golden Hay as part of a functional bat network  </w:t>
      </w:r>
    </w:p>
    <w:p>
      <w:r>
        <w:t>4. Assurance that future applications will fully consider all ecological evidence</w:t>
      </w:r>
    </w:p>
    <w:p/>
    <w:p>
      <w:r>
        <w:t>We are not opposed to housing where appropriate. Our concern is transparency, ecological integrity, and protection of an AONB landscape.</w:t>
      </w:r>
    </w:p>
    <w:p/>
    <w:p>
      <w:r>
        <w:t xml:space="preserve">Kind regards,  </w:t>
      </w:r>
    </w:p>
    <w:p>
      <w:r>
        <w:t xml:space="preserve">[Your Name]  </w:t>
      </w:r>
    </w:p>
    <w:p>
      <w:r>
        <w:t xml:space="preserve">Dumbleton Resident  </w:t>
      </w:r>
    </w:p>
    <w:p>
      <w:r>
        <w:t>[Your Contact Details]</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